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66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历代地理外纪史籍丛刊  66 评论地址：https://www.jiaokey.com/book/detail/14406287.html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