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13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总页数：478</w:t>
      </w:r>
    </w:p>
    <w:p>
      <w:r>
        <w:t>更多请访问教客网: www.jiaokey.com</w:t>
      </w:r>
    </w:p>
    <w:p>
      <w:r>
        <w:t>历代地理外纪史籍丛刊  13 评论地址：https://www.jiaokey.com/book/detail/14406234.html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