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孤独症谱系障碍儿童的教育</w:t>
      </w:r>
    </w:p>
    <w:p>
      <w:r>
        <w:rPr>
          <w:rFonts w:ascii="宋体" w:hAnsi="宋体" w:eastAsia="宋体"/>
          <w:sz w:val="24"/>
        </w:rPr>
        <w:t>（中国）胡晓毅，刘艳虹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孤独症谱系障碍儿童的教育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（中国）胡晓毅，刘艳虹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本书出售、求购地址：https://www.jiaokey.com/book/detail/14406216.html</w:t>
      </w:r>
    </w:p>
    <w:p>
      <w:r>
        <w:t>更多相关图书推荐：https://www.jiaokey.com</w:t>
      </w:r>
    </w:p>
    <w:p>
      <w:r>
        <w:t>（中国）胡晓毅，刘艳虹 其他作品：https://www.jiaokey.com/tag/（中国）胡晓毅，刘艳虹.html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关键词搜索：https://www.jiaokey.com/tag/孤独症谱系障碍儿童的教育.html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