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周恩来：学习与研究恩泽堂文稿  上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周恩来：学习与研究恩泽堂文稿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本书出售、求购地址：https://www.jiaokey.com/book/detail/14406201.html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关键词搜索：https://www.jiaokey.com/tag/周恩来：学习与研究恩泽堂文稿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