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书名：中乐寻源  新订中州剧韵</w:t>
      </w:r>
    </w:p>
    <w:p>
      <w:r>
        <w:t>作者：童斐，曹心泉编；黄天骥总主编</w:t>
      </w:r>
    </w:p>
    <w:p>
      <w:r>
        <w:t>出版社：太原:山西人民出版社,2018.03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中乐寻源  新订中州剧韵 评论地址：https://www.jiaokey.com/book/detail/14406189.html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