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书名：增补曲苑匏集增补曲苑  土集</w:t>
      </w:r>
    </w:p>
    <w:p>
      <w:r>
        <w:t>作者：赵苕狂辑录；黄天骥总主编</w:t>
      </w:r>
    </w:p>
    <w:p>
      <w:r>
        <w:t>出版社：太原:山西人民出版社,2018.03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增补曲苑匏集增补曲苑  土集 评论地址：https://www.jiaokey.com/book/detail/14406185.html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