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高等院校计算机技术与应用系列规划教材  Linux程序设计  第3版</w:t>
      </w:r>
    </w:p>
    <w:p>
      <w:r>
        <w:rPr>
          <w:rFonts w:ascii="宋体" w:hAnsi="宋体" w:eastAsia="宋体"/>
          <w:sz w:val="24"/>
        </w:rPr>
        <w:t>金国庆，刘加海，谢井等编著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高等院校计算机技术与应用系列规划教材  Linux程序设计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金国庆，刘加海，谢井等编著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本书出售、求购地址：https://www.jiaokey.com/book/detail/14406140.html</w:t>
      </w:r>
    </w:p>
    <w:p>
      <w:r>
        <w:t>更多相关图书推荐：https://www.jiaokey.com</w:t>
      </w:r>
    </w:p>
    <w:p>
      <w:r>
        <w:t>金国庆，刘加海，谢井等编著 其他作品：https://www.jiaokey.com/tag/金国庆，刘加海，谢井等编著.html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关键词搜索：https://www.jiaokey.com/tag/高等院校计算机技术与应用系列规划教材  Linux程序设计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