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Storm应用实践  实时事务处理之策略</w:t>
      </w:r>
    </w:p>
    <w:p>
      <w:r>
        <w:rPr>
          <w:rFonts w:ascii="宋体" w:hAnsi="宋体" w:eastAsia="宋体"/>
          <w:sz w:val="24"/>
        </w:rPr>
        <w:t>肖恩·T.艾伦（Sean T.Allen）著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Storm应用实践  实时事务处理之策略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肖恩·T.艾伦（Sean T.Allen）著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本书出售、求购地址：https://www.jiaokey.com/book/detail/14406133.html</w:t>
      </w:r>
    </w:p>
    <w:p>
      <w:r>
        <w:t>更多相关图书推荐：https://www.jiaokey.com</w:t>
      </w:r>
    </w:p>
    <w:p>
      <w:r>
        <w:t>肖恩·T.艾伦（Sean T.Allen）著 其他作品：https://www.jiaokey.com/tag/肖恩·T.艾伦（Sean T.Allen）著.html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关键词搜索：https://www.jiaokey.com/tag/Storm应用实践  实时事务处理之策略.html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