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第15册  求阙斋读书录  求阙斋日记类钞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曾文正公全集  第15册  求阙斋读书录  求阙斋日记类钞 评论地址：https://www.jiaokey.com/book/detail/14406127.html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