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书名：史说长安  两汉卷</w:t>
      </w:r>
    </w:p>
    <w:p>
      <w:r>
        <w:t>作者：萧正洪主编</w:t>
      </w:r>
    </w:p>
    <w:p>
      <w:r>
        <w:t>出版社：西安:西安出版社,2018.04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史说长安  两汉卷 评论地址：https://www.jiaokey.com/book/detail/14406107.html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