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作为故乡的南太行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作为故乡的南太行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本书出售、求购地址：https://www.jiaokey.com/book/detail/14406103.html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关键词搜索：https://www.jiaokey.com/tag/作为故乡的南太行.html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