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中国淑女  RMLH</w:t>
      </w:r>
    </w:p>
    <w:p>
      <w:r>
        <w:rPr>
          <w:rFonts w:ascii="宋体" w:hAnsi="宋体" w:eastAsia="宋体"/>
          <w:sz w:val="24"/>
        </w:rPr>
        <w:t>（英）谢福芸著；沈迦主编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中国淑女  RMLH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（英）谢福芸著；沈迦主编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人民东方出版传媒有限公司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本书出售、求购地址：https://www.jiaokey.com/book/detail/14406098.html</w:t>
      </w:r>
    </w:p>
    <w:p>
      <w:r>
        <w:t>更多相关图书推荐：https://www.jiaokey.com</w:t>
      </w:r>
    </w:p>
    <w:p>
      <w:r>
        <w:t>（英）谢福芸著；沈迦主编 其他作品：https://www.jiaokey.com/tag/（英）谢福芸著；沈迦主编.html</w:t>
      </w:r>
    </w:p>
    <w:p>
      <w:r>
        <w:t>人民东方出版传媒有限公司 出版图书：https://www.jiaokey.com/tag/人民东方出版传媒有限公司.html</w:t>
      </w:r>
    </w:p>
    <w:p>
      <w:r>
        <w:t>关键词搜索：https://www.jiaokey.com/tag/中国淑女  RMLH.html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