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书名：渺小的伟大</w:t>
      </w:r>
    </w:p>
    <w:p>
      <w:r>
        <w:t>作者：（美）朱迪·皮考特（Jodi Picoult）著</w:t>
      </w:r>
    </w:p>
    <w:p>
      <w:r>
        <w:t>出版社：中信出版集团</w:t>
      </w:r>
    </w:p>
    <w:p>
      <w:r>
        <w:t>出版日期：2018.06</w:t>
      </w:r>
    </w:p>
    <w:p>
      <w:r>
        <w:t>总页数：498</w:t>
      </w:r>
    </w:p>
    <w:p>
      <w:r>
        <w:t>更多请访问教客网: www.jiaokey.com</w:t>
      </w:r>
    </w:p>
    <w:p>
      <w:r>
        <w:t>渺小的伟大 评论地址：https://www.jiaokey.com/book/detail/14406092.html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