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人生实苦  但请足够相信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人生实苦  但请足够相信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本书出售、求购地址：https://www.jiaokey.com/book/detail/14406087.html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关键词搜索：https://www.jiaokey.com/tag/人生实苦  但请足够相信.html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