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江湖天很晴  2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江湖天很晴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本书出售、求购地址：https://www.jiaokey.com/book/detail/14406077.html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关键词搜索：https://www.jiaokey.com/tag/江湖天很晴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