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教宗与墨索里尼  庇护十一世纪与法西斯崛起秘史</w:t>
      </w:r>
    </w:p>
    <w:p>
      <w:r>
        <w:rPr>
          <w:rFonts w:ascii="宋体" w:hAnsi="宋体" w:eastAsia="宋体"/>
          <w:sz w:val="24"/>
        </w:rPr>
        <w:t>（美）大卫·I.科泽著；陶泽慧译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教宗与墨索里尼  庇护十一世纪与法西斯崛起秘史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（美）大卫·I.科泽著；陶泽慧译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本书出售、求购地址：https://www.jiaokey.com/book/detail/14406074.html</w:t>
      </w:r>
    </w:p>
    <w:p>
      <w:r>
        <w:t>更多相关图书推荐：https://www.jiaokey.com</w:t>
      </w:r>
    </w:p>
    <w:p>
      <w:r>
        <w:t>（美）大卫·I.科泽著；陶泽慧译 其他作品：https://www.jiaokey.com/tag/（美）大卫·I.科泽著；陶泽慧译.html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关键词搜索：https://www.jiaokey.com/tag/教宗与墨索里尼  庇护十一世纪与法西斯崛起秘史.html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