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王卫  顺丰掌门人的创业与管理哲学</w:t>
      </w:r>
    </w:p>
    <w:p>
      <w:r>
        <w:rPr>
          <w:rFonts w:ascii="宋体" w:hAnsi="宋体" w:eastAsia="宋体"/>
          <w:sz w:val="24"/>
        </w:rPr>
        <w:t>张丽俐著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王卫  顺丰掌门人的创业与管理哲学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本书出售、求购地址：https://www.jiaokey.com/book/detail/14406054.html</w:t>
      </w:r>
    </w:p>
    <w:p>
      <w:r>
        <w:t>更多相关图书推荐：https://www.jiaokey.com</w:t>
      </w:r>
    </w:p>
    <w:p>
      <w:r>
        <w:t>张丽俐著 其他作品：https://www.jiaokey.com/tag/张丽俐著.html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关键词搜索：https://www.jiaokey.com/tag/王卫  顺丰掌门人的创业与管理哲学.html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