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书名：村上的事系列  4  走，到村子里去</w:t>
      </w:r>
    </w:p>
    <w:p>
      <w:r>
        <w:t>作者：樊秀峰著</w:t>
      </w:r>
    </w:p>
    <w:p>
      <w:r>
        <w:t>出版社：石家庄:花山文艺出版社,2018.04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村上的事系列  4  走，到村子里去 评论地址：https://www.jiaokey.com/book/detail/14406045.html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