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思想政治教育理论与实践创新聚焦  第7届全国思想政治教育高端论坛论文集萃</w:t>
      </w:r>
    </w:p>
    <w:p>
      <w:r>
        <w:rPr>
          <w:rFonts w:ascii="宋体" w:hAnsi="宋体" w:eastAsia="宋体"/>
          <w:sz w:val="24"/>
        </w:rPr>
        <w:t>艾四林，吴潜涛主编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思想政治教育理论与实践创新聚焦  第7届全国思想政治教育高端论坛论文集萃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艾四林，吴潜涛主编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本书出售、求购地址：https://www.jiaokey.com/book/detail/14406041.html</w:t>
      </w:r>
    </w:p>
    <w:p>
      <w:r>
        <w:t>更多相关图书推荐：https://www.jiaokey.com</w:t>
      </w:r>
    </w:p>
    <w:p>
      <w:r>
        <w:t>艾四林，吴潜涛主编 其他作品：https://www.jiaokey.com/tag/艾四林，吴潜涛主编.html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关键词搜索：https://www.jiaokey.com/tag/思想政治教育理论与实践创新聚焦  第7届全国思想政治教育高端论坛论文集萃.html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