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帝国骑士  第三帝国最高战功勋章获得者全传  第3卷</w:t>
      </w:r>
    </w:p>
    <w:p>
      <w:r>
        <w:rPr>
          <w:rFonts w:ascii="宋体" w:hAnsi="宋体" w:eastAsia="宋体"/>
          <w:sz w:val="24"/>
        </w:rPr>
        <w:t>汪冰著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帝国骑士  第三帝国最高战功勋章获得者全传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本书出售、求购地址：https://www.jiaokey.com/book/detail/14406033.html</w:t>
      </w:r>
    </w:p>
    <w:p>
      <w:r>
        <w:t>更多相关图书推荐：https://www.jiaokey.com</w:t>
      </w:r>
    </w:p>
    <w:p>
      <w:r>
        <w:t>汪冰著 其他作品：https://www.jiaokey.com/tag/汪冰著.html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关键词搜索：https://www.jiaokey.com/tag/帝国骑士  第三帝国最高战功勋章获得者全传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