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中国出版业文化遗产保护问题研究</w:t>
      </w:r>
    </w:p>
    <w:p>
      <w:r>
        <w:rPr>
          <w:rFonts w:ascii="宋体" w:hAnsi="宋体" w:eastAsia="宋体"/>
          <w:sz w:val="24"/>
        </w:rPr>
        <w:t>彭俊玲，赵春英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中国出版业文化遗产保护问题研究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彭俊玲，赵春英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本书出售、求购地址：https://www.jiaokey.com/book/detail/14406025.html</w:t>
      </w:r>
    </w:p>
    <w:p>
      <w:r>
        <w:t>更多相关图书推荐：https://www.jiaokey.com</w:t>
      </w:r>
    </w:p>
    <w:p>
      <w:r>
        <w:t>彭俊玲，赵春英 其他作品：https://www.jiaokey.com/tag/彭俊玲，赵春英.html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关键词搜索：https://www.jiaokey.com/tag/中国出版业文化遗产保护问题研究.html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