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书名：春风化雨润无声</w:t>
      </w:r>
    </w:p>
    <w:p>
      <w:r>
        <w:t>作者：王凤友主编；古咏梅，龚晓康副主编</w:t>
      </w:r>
    </w:p>
    <w:p>
      <w:r>
        <w:t>出版社：贵阳:贵州大学出版社,2017.07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春风化雨润无声 评论地址：https://www.jiaokey.com/book/detail/14406023.html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