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普通高等院校经济管理类“十三五”应用型规划教材  物流系列  运输管理</w:t>
      </w:r>
    </w:p>
    <w:p>
      <w:r>
        <w:rPr>
          <w:rFonts w:ascii="宋体" w:hAnsi="宋体" w:eastAsia="宋体"/>
          <w:sz w:val="24"/>
        </w:rPr>
        <w:t>王术峰主编；冯国苓副主编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普通高等院校经济管理类“十三五”应用型规划教材  物流系列  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王术峰主编；冯国苓副主编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本书出售、求购地址：https://www.jiaokey.com/book/detail/14406014.html</w:t>
      </w:r>
    </w:p>
    <w:p>
      <w:r>
        <w:t>更多相关图书推荐：https://www.jiaokey.com</w:t>
      </w:r>
    </w:p>
    <w:p>
      <w:r>
        <w:t>王术峰主编；冯国苓副主编 其他作品：https://www.jiaokey.com/tag/王术峰主编；冯国苓副主编.html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关键词搜索：https://www.jiaokey.com/tag/普通高等院校经济管理类“十三五”应用型规划教材  物流系列  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