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第一律法  卷3  最后手段</w:t>
      </w:r>
    </w:p>
    <w:p>
      <w:r>
        <w:rPr>
          <w:rFonts w:ascii="宋体" w:hAnsi="宋体" w:eastAsia="宋体"/>
          <w:sz w:val="24"/>
        </w:rPr>
        <w:t>（英）乔·阿克罗比著；屈畅，赵琳译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第一律法  卷3  最后手段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（英）乔·阿克罗比著；屈畅，赵琳译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本书出售、求购地址：https://www.jiaokey.com/book/detail/14405975.html</w:t>
      </w:r>
    </w:p>
    <w:p>
      <w:r>
        <w:t>更多相关图书推荐：https://www.jiaokey.com</w:t>
      </w:r>
    </w:p>
    <w:p>
      <w:r>
        <w:t>（英）乔·阿克罗比著；屈畅，赵琳译 其他作品：https://www.jiaokey.com/tag/（英）乔·阿克罗比著；屈畅，赵琳译.html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关键词搜索：https://www.jiaokey.com/tag/第一律法  卷3  最后手段.html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