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书名：抗日战士曾元三和82师的战友们</w:t>
      </w:r>
    </w:p>
    <w:p>
      <w:r>
        <w:t>作者：曾达敏著</w:t>
      </w:r>
    </w:p>
    <w:p>
      <w:r>
        <w:t>出版社：贵阳：贵州民族出版社</w:t>
      </w:r>
    </w:p>
    <w:p>
      <w:r>
        <w:t>出版日期：2016.01</w:t>
      </w:r>
    </w:p>
    <w:p>
      <w:r>
        <w:t>总页数：99</w:t>
      </w:r>
    </w:p>
    <w:p>
      <w:r>
        <w:t>更多请访问教客网: www.jiaokey.com</w:t>
      </w:r>
    </w:p>
    <w:p>
      <w:r>
        <w:t>抗日战士曾元三和82师的战友们 评论地址：https://www.jiaokey.com/book/detail/14405939.html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