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破碎的镜子  为什么我总觉得自己丑？</w:t>
      </w:r>
    </w:p>
    <w:p>
      <w:r>
        <w:rPr>
          <w:rFonts w:ascii="宋体" w:hAnsi="宋体" w:eastAsia="宋体"/>
          <w:sz w:val="24"/>
        </w:rPr>
        <w:t>（美）凯瑟琳·菲利普斯著；周艺新译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破碎的镜子  为什么我总觉得自己丑？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（美）凯瑟琳·菲利普斯著；周艺新译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本书出售、求购地址：https://www.jiaokey.com/book/detail/14405928.html</w:t>
      </w:r>
    </w:p>
    <w:p>
      <w:r>
        <w:t>更多相关图书推荐：https://www.jiaokey.com</w:t>
      </w:r>
    </w:p>
    <w:p>
      <w:r>
        <w:t>（美）凯瑟琳·菲利普斯著；周艺新译 其他作品：https://www.jiaokey.com/tag/（美）凯瑟琳·菲利普斯著；周艺新译.html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关键词搜索：https://www.jiaokey.com/tag/破碎的镜子  为什么我总觉得自己丑？.html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