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书名：质量效应一仙女座  联结堡起义</w:t>
      </w:r>
    </w:p>
    <w:p>
      <w:r>
        <w:t>作者：（美）加森·M.霍夫，（美）K.C.亚历山大著</w:t>
      </w:r>
    </w:p>
    <w:p>
      <w:r>
        <w:t>出版社：北京:新星出版社,2018.06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质量效应一仙女座  联结堡起义 评论地址：https://www.jiaokey.com/book/detail/14405917.html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