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中国文学史新讲  第1卷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中国文学史新讲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本书出售、求购地址：https://www.jiaokey.com/book/detail/14405915.html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关键词搜索：https://www.jiaokey.com/tag/中国文学史新讲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