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天道与人道  中国新文学创作与研究反思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天道与人道  中国新文学创作与研究反思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本书出售、求购地址：https://www.jiaokey.com/book/detail/14405911.html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关键词搜索：https://www.jiaokey.com/tag/天道与人道  中国新文学创作与研究反思.html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