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倾诉  短经典  第5辑</w:t>
      </w:r>
    </w:p>
    <w:p>
      <w:r>
        <w:rPr>
          <w:rFonts w:ascii="宋体" w:hAnsi="宋体" w:eastAsia="宋体"/>
          <w:sz w:val="24"/>
        </w:rPr>
        <w:t>（爱尔兰）伊芙琳·康伦著；张琼译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倾诉  短经典  第5辑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（爱尔兰）伊芙琳·康伦著；张琼译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本书出售、求购地址：https://www.jiaokey.com/book/detail/14405897.html</w:t>
      </w:r>
    </w:p>
    <w:p>
      <w:r>
        <w:t>更多相关图书推荐：https://www.jiaokey.com</w:t>
      </w:r>
    </w:p>
    <w:p>
      <w:r>
        <w:t>（爱尔兰）伊芙琳·康伦著；张琼译 其他作品：https://www.jiaokey.com/tag/（爱尔兰）伊芙琳·康伦著；张琼译.html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关键词搜索：https://www.jiaokey.com/tag/倾诉  短经典  第5辑.html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