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“文化+”与设计管理  国家艺术基金资助项目两岸艺术设计与管理人才培养结业论文集</w:t>
      </w:r>
    </w:p>
    <w:p>
      <w:r>
        <w:rPr>
          <w:rFonts w:ascii="宋体" w:hAnsi="宋体" w:eastAsia="宋体"/>
          <w:sz w:val="24"/>
        </w:rPr>
        <w:t>田卉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“文化+”与设计管理  国家艺术基金资助项目两岸艺术设计与管理人才培养结业论文集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本书出售、求购地址：https://www.jiaokey.com/book/detail/14405872.html</w:t>
      </w:r>
    </w:p>
    <w:p>
      <w:r>
        <w:t>更多相关图书推荐：https://www.jiaokey.com</w:t>
      </w:r>
    </w:p>
    <w:p>
      <w:r>
        <w:t>田卉 其他作品：https://www.jiaokey.com/tag/田卉.html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关键词搜索：https://www.jiaokey.com/tag/“文化+”与设计管理  国家艺术基金资助项目两岸艺术设计与管理人才培养结业论文集.html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