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发现青年  新时期以来中国电影中的青年银幕形象与文化景观研究</w:t>
      </w:r>
    </w:p>
    <w:p>
      <w:r>
        <w:rPr>
          <w:rFonts w:ascii="宋体" w:hAnsi="宋体" w:eastAsia="宋体"/>
          <w:sz w:val="24"/>
        </w:rPr>
        <w:t>赵宜著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发现青年  新时期以来中国电影中的青年银幕形象与文化景观研究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本书出售、求购地址：https://www.jiaokey.com/book/detail/14405865.html</w:t>
      </w:r>
    </w:p>
    <w:p>
      <w:r>
        <w:t>更多相关图书推荐：https://www.jiaokey.com</w:t>
      </w:r>
    </w:p>
    <w:p>
      <w:r>
        <w:t>赵宜著 其他作品：https://www.jiaokey.com/tag/赵宜著.html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关键词搜索：https://www.jiaokey.com/tag/发现青年  新时期以来中国电影中的青年银幕形象与文化景观研究.html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