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“时光拼贴的个体”  陈启基艺术之路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“时光拼贴的个体”  陈启基艺术之路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本书出售、求购地址：https://www.jiaokey.com/book/detail/14405837.html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关键词搜索：https://www.jiaokey.com/tag/“时光拼贴的个体”  陈启基艺术之路.html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