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书名：民间美术与现代设计</w:t>
      </w:r>
    </w:p>
    <w:p>
      <w:r>
        <w:t>作者：陈斌，禹和平，靳曦著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总页数：124</w:t>
      </w:r>
    </w:p>
    <w:p>
      <w:r>
        <w:t>更多请访问教客网: www.jiaokey.com</w:t>
      </w:r>
    </w:p>
    <w:p>
      <w:r>
        <w:t>民间美术与现代设计 评论地址：https://www.jiaokey.com/book/detail/14405833.html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