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书名：贵州民艺系列丛书  陶瓷艺人</w:t>
      </w:r>
    </w:p>
    <w:p>
      <w:r>
        <w:t>作者：范松，孟丹庆编著</w:t>
      </w:r>
    </w:p>
    <w:p>
      <w:r>
        <w:t>出版社：贵阳:贵州教育出版社,2016.06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贵州民艺系列丛书  陶瓷艺人 评论地址：https://www.jiaokey.com/book/detail/14405826.html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