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书名：艺用阿尔比努斯解剖图谱</w:t>
      </w:r>
    </w:p>
    <w:p>
      <w:r>
        <w:t>作者：王方编著</w:t>
      </w:r>
    </w:p>
    <w:p>
      <w:r>
        <w:t>出版社：北京:人民美术出版社,2016.10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艺用阿尔比努斯解剖图谱 评论地址：https://www.jiaokey.com/book/detail/14405810.html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