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世界绘画经典教程  铅笔素描的乐趣  第2版</w:t>
      </w:r>
    </w:p>
    <w:p>
      <w:r>
        <w:rPr>
          <w:rFonts w:ascii="宋体" w:hAnsi="宋体" w:eastAsia="宋体"/>
          <w:sz w:val="24"/>
        </w:rPr>
        <w:t>（美）安德鲁·路米斯著；黄朝贵译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世界绘画经典教程  铅笔素描的乐趣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（美）安德鲁·路米斯著；黄朝贵译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本书出售、求购地址：https://www.jiaokey.com/book/detail/14405800.html</w:t>
      </w:r>
    </w:p>
    <w:p>
      <w:r>
        <w:t>更多相关图书推荐：https://www.jiaokey.com</w:t>
      </w:r>
    </w:p>
    <w:p>
      <w:r>
        <w:t>（美）安德鲁·路米斯著；黄朝贵译 其他作品：https://www.jiaokey.com/tag/（美）安德鲁·路米斯著；黄朝贵译.html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关键词搜索：https://www.jiaokey.com/tag/世界绘画经典教程  铅笔素描的乐趣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