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书名：世界101位设计师的几何图案手册</w:t>
      </w:r>
    </w:p>
    <w:p>
      <w:r>
        <w:t>作者：（英）鲍伊·斯泰尔著；宋扬译</w:t>
      </w:r>
    </w:p>
    <w:p>
      <w:r>
        <w:t>出版社：北京:中国画报出版社,2018.01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世界101位设计师的几何图案手册 评论地址：https://www.jiaokey.com/book/detail/14405795.html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