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  视觉语言及符号</w:t>
      </w:r>
    </w:p>
    <w:p>
      <w:r>
        <w:rPr>
          <w:rFonts w:ascii="宋体" w:hAnsi="宋体" w:eastAsia="宋体"/>
          <w:sz w:val="24"/>
        </w:rPr>
        <w:t>（英）迈克尔·克莱克，（英）大卫·科罗编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  视觉语言及符号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（英）迈克尔·克莱克，（英）大卫·科罗编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本书出售、求购地址：https://www.jiaokey.com/book/detail/14405789.html</w:t>
      </w:r>
    </w:p>
    <w:p>
      <w:r>
        <w:t>更多相关图书推荐：https://www.jiaokey.com</w:t>
      </w:r>
    </w:p>
    <w:p>
      <w:r>
        <w:t>（英）迈克尔·克莱克，（英）大卫·科罗编 其他作品：https://www.jiaokey.com/tag/（英）迈克尔·克莱克，（英）大卫·科罗编.html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关键词搜索：https://www.jiaokey.com/tag/平面设计基础  视觉语言及符号.html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