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蕴蓄古雅  全国博物院（馆）藏无锡籍画家作品集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蕴蓄古雅  全国博物院（馆）藏无锡籍画家作品集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本书出售、求购地址：https://www.jiaokey.com/book/detail/14405779.html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关键词搜索：https://www.jiaokey.com/tag/蕴蓄古雅  全国博物院（馆）藏无锡籍画家作品集.html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