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  完全大观  6  颜真卿多宝塔碑</w:t>
      </w:r>
    </w:p>
    <w:p>
      <w:r>
        <w:t>作者：张建华，王玉池编著</w:t>
      </w:r>
    </w:p>
    <w:p>
      <w:r>
        <w:t>出版社：南昌：江西美术出版社</w:t>
      </w:r>
    </w:p>
    <w:p>
      <w:r>
        <w:t>出版日期：2016.08</w:t>
      </w:r>
    </w:p>
    <w:p>
      <w:r>
        <w:t>总页数：279</w:t>
      </w:r>
    </w:p>
    <w:p>
      <w:r>
        <w:t>更多请访问教客网: www.jiaokey.com</w:t>
      </w:r>
    </w:p>
    <w:p>
      <w:r>
        <w:t>名碑名帖  完全大观  6  颜真卿多宝塔碑 评论地址：https://www.jiaokey.com/book/detail/14405777.html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