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常见园林花卉识别手册</w:t>
      </w:r>
    </w:p>
    <w:p>
      <w:r>
        <w:rPr>
          <w:rFonts w:ascii="宋体" w:hAnsi="宋体" w:eastAsia="宋体"/>
          <w:sz w:val="24"/>
        </w:rPr>
        <w:t>胡长龙，胡桂林，胡桂红编著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常见园林花卉识别手册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胡长龙，胡桂林，胡桂红编著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本书出售、求购地址：https://www.jiaokey.com/book/detail/14405775.html</w:t>
      </w:r>
    </w:p>
    <w:p>
      <w:r>
        <w:t>更多相关图书推荐：https://www.jiaokey.com</w:t>
      </w:r>
    </w:p>
    <w:p>
      <w:r>
        <w:t>胡长龙，胡桂林，胡桂红编著 其他作品：https://www.jiaokey.com/tag/胡长龙，胡桂林，胡桂红编著.html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关键词搜索：https://www.jiaokey.com/tag/常见园林花卉识别手册.html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