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数据分析与数据挖掘</w:t>
      </w:r>
    </w:p>
    <w:p>
      <w:r>
        <w:rPr>
          <w:rFonts w:ascii="宋体" w:hAnsi="宋体" w:eastAsia="宋体"/>
          <w:sz w:val="24"/>
        </w:rPr>
        <w:t>喻梅，于健主编；王建荣，王庆节副主编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喻梅，于健主编；王建荣，王庆节副主编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本书出售、求购地址：https://www.jiaokey.com/book/detail/14405752.html</w:t>
      </w:r>
    </w:p>
    <w:p>
      <w:r>
        <w:t>更多相关图书推荐：https://www.jiaokey.com</w:t>
      </w:r>
    </w:p>
    <w:p>
      <w:r>
        <w:t>喻梅，于健主编；王建荣，王庆节副主编 其他作品：https://www.jiaokey.com/tag/喻梅，于健主编；王建荣，王庆节副主编.html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关键词搜索：https://www.jiaokey.com/tag/数据分析与数据挖掘.html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