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火电厂脱硫石膏资源综合利用</w:t>
      </w:r>
    </w:p>
    <w:p>
      <w:r>
        <w:rPr>
          <w:rFonts w:ascii="宋体" w:hAnsi="宋体" w:eastAsia="宋体"/>
          <w:sz w:val="24"/>
        </w:rPr>
        <w:t>王志轩，潘荔，杨帆等编著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火电厂脱硫石膏资源综合利用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王志轩，潘荔，杨帆等编著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本书出售、求购地址：https://www.jiaokey.com/book/detail/14405750.html</w:t>
      </w:r>
    </w:p>
    <w:p>
      <w:r>
        <w:t>更多相关图书推荐：https://www.jiaokey.com</w:t>
      </w:r>
    </w:p>
    <w:p>
      <w:r>
        <w:t>王志轩，潘荔，杨帆等编著 其他作品：https://www.jiaokey.com/tag/王志轩，潘荔，杨帆等编著.html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火电厂脱硫石膏资源综合利用.html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