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华为MPLS VPN学习指南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华为MPLS VPN学习指南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本书出售、求购地址：https://www.jiaokey.com/book/detail/14405748.html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关键词搜索：https://www.jiaokey.com/tag/华为MPLS VPN学习指南.html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