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1000种花卉鉴赏图鉴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1000种花卉鉴赏图鉴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本书出售、求购地址：https://www.jiaokey.com/book/detail/14405747.html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关键词搜索：https://www.jiaokey.com/tag/1000种花卉鉴赏图鉴.html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