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Python神经网络编程  深度学习机器学习</w:t>
      </w:r>
    </w:p>
    <w:p>
      <w:r>
        <w:rPr>
          <w:rFonts w:ascii="宋体" w:hAnsi="宋体" w:eastAsia="宋体"/>
          <w:sz w:val="24"/>
        </w:rPr>
        <w:t>（英）塔里克·拉希德著；林赐译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Python神经网络编程  深度学习机器学习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（英）塔里克·拉希德著；林赐译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本书出售、求购地址：https://www.jiaokey.com/book/detail/14405745.html</w:t>
      </w:r>
    </w:p>
    <w:p>
      <w:r>
        <w:t>更多相关图书推荐：https://www.jiaokey.com</w:t>
      </w:r>
    </w:p>
    <w:p>
      <w:r>
        <w:t>（英）塔里克·拉希德著；林赐译 其他作品：https://www.jiaokey.com/tag/（英）塔里克·拉希德著；林赐译.html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关键词搜索：https://www.jiaokey.com/tag/Python神经网络编程  深度学习机器学习.html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