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中国种质资源目录  续编  1</w:t>
      </w:r>
    </w:p>
    <w:p>
      <w:r>
        <w:rPr>
          <w:rFonts w:ascii="宋体" w:hAnsi="宋体" w:eastAsia="宋体"/>
          <w:sz w:val="24"/>
        </w:rPr>
        <w:t>王志德，张兴伟，王元英著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中国种质资源目录  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王志德，张兴伟，王元英著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本书出售、求购地址：https://www.jiaokey.com/book/detail/14405727.html</w:t>
      </w:r>
    </w:p>
    <w:p>
      <w:r>
        <w:t>更多相关图书推荐：https://www.jiaokey.com</w:t>
      </w:r>
    </w:p>
    <w:p>
      <w:r>
        <w:t>王志德，张兴伟，王元英著 其他作品：https://www.jiaokey.com/tag/王志德，张兴伟，王元英著.html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关键词搜索：https://www.jiaokey.com/tag/中国种质资源目录  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