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森林对PM2.5等颗粒物的调控功能与技术</w:t>
      </w:r>
    </w:p>
    <w:p>
      <w:r>
        <w:rPr>
          <w:rFonts w:ascii="宋体" w:hAnsi="宋体" w:eastAsia="宋体"/>
          <w:sz w:val="24"/>
        </w:rPr>
        <w:t>余新晓，张志强，夏新莉等著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森林对PM2.5等颗粒物的调控功能与技术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余新晓，张志强，夏新莉等著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本书出售、求购地址：https://www.jiaokey.com/book/detail/14405710.html</w:t>
      </w:r>
    </w:p>
    <w:p>
      <w:r>
        <w:t>更多相关图书推荐：https://www.jiaokey.com</w:t>
      </w:r>
    </w:p>
    <w:p>
      <w:r>
        <w:t>余新晓，张志强，夏新莉等著 其他作品：https://www.jiaokey.com/tag/余新晓，张志强，夏新莉等著.html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关键词搜索：https://www.jiaokey.com/tag/森林对PM2.5等颗粒物的调控功能与技术.html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