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中国志留系若干问题的探讨</w:t>
      </w:r>
    </w:p>
    <w:p>
      <w:r>
        <w:rPr>
          <w:rFonts w:ascii="宋体" w:hAnsi="宋体" w:eastAsia="宋体"/>
          <w:sz w:val="24"/>
        </w:rPr>
        <w:t>林宝玉，黄枝高，李明，武振杰著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中国志留系若干问题的探讨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林宝玉，黄枝高，李明，武振杰著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本书出售、求购地址：https://www.jiaokey.com/book/detail/14405662.html</w:t>
      </w:r>
    </w:p>
    <w:p>
      <w:r>
        <w:t>更多相关图书推荐：https://www.jiaokey.com</w:t>
      </w:r>
    </w:p>
    <w:p>
      <w:r>
        <w:t>林宝玉，黄枝高，李明，武振杰著 其他作品：https://www.jiaokey.com/tag/林宝玉，黄枝高，李明，武振杰著.html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关键词搜索：https://www.jiaokey.com/tag/中国志留系若干问题的探讨.html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